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Tubman: Abolition Activist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awake and aware of one's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journey or voyage undertaken by a group of people with a particular purpose.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supervises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supply or quantity of bullets and shells.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Freeing a place or people from enemy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has escaped from a place or is in hiding.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spying or of using spies.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remembering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Harriet Tubman's given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sum paid for killing or capturing a person or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2nd state in the USA; it became a state on December 12, 1787.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someone a slave.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Tubman: Abolition Activist</dc:title>
  <dcterms:created xsi:type="dcterms:W3CDTF">2021-10-11T08:42:00Z</dcterms:created>
  <dcterms:modified xsi:type="dcterms:W3CDTF">2021-10-11T08:42:00Z</dcterms:modified>
</cp:coreProperties>
</file>