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Harriet Tubman Ch 5-9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children were most excited to see the________ of puppies at the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governor greeted her dinner party guests in the ______ before bringing them into the dining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Almost unconscious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Miniature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Olympians _______ in their victory over the rivals.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Tired of their _________, women won the fight for their right to vote in 1920.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Greeks gained ________ from Gods by sacrificing certain things to make them happy.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Gandhi chose to _________ as a form of peaceful protest against his government, but ate again after becoming too weak.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siblings and I created a plan to ________ my mom into arriving to her surprise party.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heavy weight champion boxer _____ defeated his opponent.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Fleeing/attempting to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cure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 ride to Disney seemed _________, but the long journey was worth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place for ice cream in my town is Cold Stone Creamery.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Horrible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 political system did not progress in over forty years. </w:t>
            </w:r>
          </w:p>
        </w:tc>
      </w:tr>
    </w:tbl>
    <w:p>
      <w:pPr>
        <w:pStyle w:val="WordBankMedium"/>
      </w:pPr>
      <w:r>
        <w:t xml:space="preserve">   oppression     </w:t>
      </w:r>
      <w:r>
        <w:t xml:space="preserve">   interminable     </w:t>
      </w:r>
      <w:r>
        <w:t xml:space="preserve">   parlor     </w:t>
      </w:r>
      <w:r>
        <w:t xml:space="preserve">   prime     </w:t>
      </w:r>
      <w:r>
        <w:t xml:space="preserve">   deftly     </w:t>
      </w:r>
      <w:r>
        <w:t xml:space="preserve">   relished     </w:t>
      </w:r>
      <w:r>
        <w:t xml:space="preserve">   fast    </w:t>
      </w:r>
      <w:r>
        <w:t xml:space="preserve">   propitiation     </w:t>
      </w:r>
      <w:r>
        <w:t xml:space="preserve">   brood    </w:t>
      </w:r>
      <w:r>
        <w:t xml:space="preserve">   conjure     </w:t>
      </w:r>
      <w:r>
        <w:t xml:space="preserve">   inert     </w:t>
      </w:r>
      <w:r>
        <w:t xml:space="preserve">   stupor     </w:t>
      </w:r>
      <w:r>
        <w:t xml:space="preserve">   odious     </w:t>
      </w:r>
      <w:r>
        <w:t xml:space="preserve">   eminent     </w:t>
      </w:r>
      <w:r>
        <w:t xml:space="preserve">   diminutive     </w:t>
      </w:r>
      <w:r>
        <w:t xml:space="preserve">   apt     </w:t>
      </w:r>
      <w:r>
        <w:t xml:space="preserve">   flight     </w:t>
      </w:r>
      <w:r>
        <w:t xml:space="preserve">   curative     </w:t>
      </w:r>
      <w:r>
        <w:t xml:space="preserve">   consent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 Ch 5-9 Vocabulary Review </dc:title>
  <dcterms:created xsi:type="dcterms:W3CDTF">2021-10-11T08:41:17Z</dcterms:created>
  <dcterms:modified xsi:type="dcterms:W3CDTF">2021-10-11T08:41:17Z</dcterms:modified>
</cp:coreProperties>
</file>