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Tubman: The Underground Conductor Critical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author's use of specific words to impact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speak powerfully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arrangement of words and phrases in sentences used to convey accurate meaning and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drive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judgment or decision reached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true account of a person's life told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religious group called the Society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Harriet Tubman's nickname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Techniques that reveal a person's qualities and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Explain the meaning of (information, words, or actions)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remain or stay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Silent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grammatical constructions used to express ideas that are related or equal in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Variations in sentence length and use of dashes for dramatic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messy or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in which slaves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supply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Examine methodically and in detail the constitution or structure of (something, especially information), typically for purposes of explanation and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coax or urge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Deduce or conclude (information) from evidence and reasoning rather than from explicit statements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Tubman: The Underground Conductor Critical Vocabulary</dc:title>
  <dcterms:created xsi:type="dcterms:W3CDTF">2021-10-11T08:41:49Z</dcterms:created>
  <dcterms:modified xsi:type="dcterms:W3CDTF">2021-10-11T08:41:49Z</dcterms:modified>
</cp:coreProperties>
</file>