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Harriet Tubman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spy    </w:t>
      </w:r>
      <w:r>
        <w:t xml:space="preserve">   fight    </w:t>
      </w:r>
      <w:r>
        <w:t xml:space="preserve">   guide    </w:t>
      </w:r>
      <w:r>
        <w:t xml:space="preserve">   escape    </w:t>
      </w:r>
      <w:r>
        <w:t xml:space="preserve">   hide    </w:t>
      </w:r>
      <w:r>
        <w:t xml:space="preserve">   railroad    </w:t>
      </w:r>
      <w:r>
        <w:t xml:space="preserve">   pistol    </w:t>
      </w:r>
      <w:r>
        <w:t xml:space="preserve">   family    </w:t>
      </w:r>
      <w:r>
        <w:t xml:space="preserve">   slavery    </w:t>
      </w:r>
      <w:r>
        <w:t xml:space="preserve">   conductor    </w:t>
      </w:r>
      <w:r>
        <w:t xml:space="preserve">   underground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 Word Search</dc:title>
  <dcterms:created xsi:type="dcterms:W3CDTF">2021-10-11T08:42:07Z</dcterms:created>
  <dcterms:modified xsi:type="dcterms:W3CDTF">2021-10-11T08:42:07Z</dcterms:modified>
</cp:coreProperties>
</file>