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Maryland    </w:t>
      </w:r>
      <w:r>
        <w:t xml:space="preserve">   nurse    </w:t>
      </w:r>
      <w:r>
        <w:t xml:space="preserve">   helped    </w:t>
      </w:r>
      <w:r>
        <w:t xml:space="preserve">   freedom    </w:t>
      </w:r>
      <w:r>
        <w:t xml:space="preserve">   minty    </w:t>
      </w:r>
      <w:r>
        <w:t xml:space="preserve">   escape    </w:t>
      </w:r>
      <w:r>
        <w:t xml:space="preserve">   enslaved    </w:t>
      </w:r>
      <w:r>
        <w:t xml:space="preserve">   ross    </w:t>
      </w:r>
      <w:r>
        <w:t xml:space="preserve">   araminta    </w:t>
      </w:r>
      <w:r>
        <w:t xml:space="preserve">   compassion    </w:t>
      </w:r>
      <w:r>
        <w:t xml:space="preserve">   railroad    </w:t>
      </w:r>
      <w:r>
        <w:t xml:space="preserve">   underground    </w:t>
      </w:r>
      <w:r>
        <w:t xml:space="preserve">   hospital    </w:t>
      </w:r>
      <w:r>
        <w:t xml:space="preserve">   plantation    </w:t>
      </w:r>
      <w:r>
        <w:t xml:space="preserve">   harriettubman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Word Search</dc:title>
  <dcterms:created xsi:type="dcterms:W3CDTF">2021-10-11T08:42:20Z</dcterms:created>
  <dcterms:modified xsi:type="dcterms:W3CDTF">2021-10-11T08:42:20Z</dcterms:modified>
</cp:coreProperties>
</file>