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Harriet Tubman</w:t>
      </w:r>
    </w:p>
    <w:p>
      <w:pPr>
        <w:pStyle w:val="Questions"/>
      </w:pPr>
      <w:r>
        <w:t xml:space="preserve">1. DDDYA BNE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RHTREAI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DFOEREM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WSDOO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TMNBAU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SVAELS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DOL TRI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RFDEEMO TRANI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HNJO UTABNM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CATHW DOSG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VLIIC WRA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OESSM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NILCONL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TCOYIVR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ECAPE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RHNOT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UOSHT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PSIH FO ZION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ATSGNER ANDL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20. RPOIEDMS LNDA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21. BEORULT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OIFNLLWOG HTE ATSR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23. RLOOC ESOD ONT TRAMET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24. ACKBL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HTIWE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26. PELES LPLSE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27. EGPYT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28. LWSETHI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29. DRRLAOAI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IXEEPNSC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Harriet Tubman</dc:title>
  <dcterms:created xsi:type="dcterms:W3CDTF">2021-10-11T08:41:27Z</dcterms:created>
  <dcterms:modified xsi:type="dcterms:W3CDTF">2021-10-11T08:41:27Z</dcterms:modified>
</cp:coreProperties>
</file>