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African    </w:t>
      </w:r>
      <w:r>
        <w:t xml:space="preserve">   Civil War    </w:t>
      </w:r>
      <w:r>
        <w:t xml:space="preserve">   Enslaved    </w:t>
      </w:r>
      <w:r>
        <w:t xml:space="preserve">   Freedom    </w:t>
      </w:r>
      <w:r>
        <w:t xml:space="preserve">   Harriet Tubman     </w:t>
      </w:r>
      <w:r>
        <w:t xml:space="preserve">   Historic    </w:t>
      </w:r>
      <w:r>
        <w:t xml:space="preserve">   Hope    </w:t>
      </w:r>
      <w:r>
        <w:t xml:space="preserve">   John Tubman    </w:t>
      </w:r>
      <w:r>
        <w:t xml:space="preserve">   Railroad    </w:t>
      </w:r>
      <w:r>
        <w:t xml:space="preserve">   Underground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2021-10-11T08:40:49Z</dcterms:created>
  <dcterms:modified xsi:type="dcterms:W3CDTF">2021-10-11T08:40:49Z</dcterms:modified>
</cp:coreProperties>
</file>