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wanted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without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owned by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States that did not secede from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area of land where crops are grown and usually with a large, elaborate house where the owners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to do what you want with in the boundaries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system by which goods and services are bought, produced and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penalty imposed on someone as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difference between people based on race, ethnicity, gender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monetary reward offered for a person's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buying and selling of people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running away to avoid being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forbid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away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native person who owes loyalty to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free people from oppression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2021-10-11T08:41:29Z</dcterms:created>
  <dcterms:modified xsi:type="dcterms:W3CDTF">2021-10-11T08:41:29Z</dcterms:modified>
</cp:coreProperties>
</file>