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rescued    </w:t>
      </w:r>
      <w:r>
        <w:t xml:space="preserve">   wanted    </w:t>
      </w:r>
      <w:r>
        <w:t xml:space="preserve">   captured    </w:t>
      </w:r>
      <w:r>
        <w:t xml:space="preserve">   Harriet Tubman    </w:t>
      </w:r>
      <w:r>
        <w:t xml:space="preserve">   equality    </w:t>
      </w:r>
      <w:r>
        <w:t xml:space="preserve">   civil war    </w:t>
      </w:r>
      <w:r>
        <w:t xml:space="preserve">   perseverance    </w:t>
      </w:r>
      <w:r>
        <w:t xml:space="preserve">   courage    </w:t>
      </w:r>
      <w:r>
        <w:t xml:space="preserve">   forced    </w:t>
      </w:r>
      <w:r>
        <w:t xml:space="preserve">   brave    </w:t>
      </w:r>
      <w:r>
        <w:t xml:space="preserve">   war    </w:t>
      </w:r>
      <w:r>
        <w:t xml:space="preserve">   freedom    </w:t>
      </w:r>
      <w:r>
        <w:t xml:space="preserve">   Underground Railroad    </w:t>
      </w:r>
      <w:r>
        <w:t xml:space="preserve">   escape    </w:t>
      </w:r>
      <w:r>
        <w:t xml:space="preserve">   minty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2021-10-11T08:40:46Z</dcterms:created>
  <dcterms:modified xsi:type="dcterms:W3CDTF">2021-10-11T08:40:46Z</dcterms:modified>
</cp:coreProperties>
</file>