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was Harriet Tubman's 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caused Harriet to move  escaped slaves from Philadelphia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 this county in Maryland.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History is uncertain, but most books have Harriet Tubman helping to free over _______________slaves.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helped free slaves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Harriet Tubman serve as an espionage and scout for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President did Harriet Tubman replace on the twenty dollar bill?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conductor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as a ________________________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year did Harriet Tubman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Harriet's husband? 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did Harriet Tubman settle in after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2021-10-11T08:41:37Z</dcterms:created>
  <dcterms:modified xsi:type="dcterms:W3CDTF">2021-10-11T08:41:37Z</dcterms:modified>
</cp:coreProperties>
</file>