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Harriet Tubman &amp; the Underground 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people who are against the slave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something every single slave wanted?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addition to the constitution made slavery illegal in the United States (____amendment)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Harriet's nickname when she was a young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was born a free black man but used his life to help others. He was an African-American abolitionist in Philadelphia, Pennsylvania, conductor on the Underground Railroad, businessman, writer, historian and civil rights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hiding place, often a home or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person who hid escaping slaves in his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Harriet freed herself (___________ railroad)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region that is against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religious Quaker man who helped helped escaped slaves travel north, using his home as a 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code name for the Big Dipper star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guided the escaping slaves to the next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Harriet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 slaves used to determine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Moses of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religious group who was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signal used by houses that hide run away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slaves were brought from Africa to America?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 &amp; the Underground Railroad</dc:title>
  <dcterms:created xsi:type="dcterms:W3CDTF">2022-08-17T22:06:38Z</dcterms:created>
  <dcterms:modified xsi:type="dcterms:W3CDTF">2022-08-17T22:06:38Z</dcterms:modified>
</cp:coreProperties>
</file>