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Harriet Tudman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plantacion    </w:t>
      </w:r>
      <w:r>
        <w:t xml:space="preserve">   Estrella de Norte    </w:t>
      </w:r>
      <w:r>
        <w:t xml:space="preserve">   hombres    </w:t>
      </w:r>
      <w:r>
        <w:t xml:space="preserve">   montgomery    </w:t>
      </w:r>
      <w:r>
        <w:t xml:space="preserve">   Abraham Lincoln    </w:t>
      </w:r>
      <w:r>
        <w:t xml:space="preserve">   gente    </w:t>
      </w:r>
      <w:r>
        <w:t xml:space="preserve">   ferrocaril    </w:t>
      </w:r>
      <w:r>
        <w:t xml:space="preserve">   tobacco    </w:t>
      </w:r>
      <w:r>
        <w:t xml:space="preserve">   sur america    </w:t>
      </w:r>
      <w:r>
        <w:t xml:space="preserve">   norte america    </w:t>
      </w:r>
      <w:r>
        <w:t xml:space="preserve">   guerra civil    </w:t>
      </w:r>
      <w:r>
        <w:t xml:space="preserve">   libres    </w:t>
      </w:r>
      <w:r>
        <w:t xml:space="preserve">   esclavas    </w:t>
      </w:r>
      <w:r>
        <w:t xml:space="preserve">   harriet tudman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Tudman</dc:title>
  <dcterms:created xsi:type="dcterms:W3CDTF">2021-10-11T08:41:30Z</dcterms:created>
  <dcterms:modified xsi:type="dcterms:W3CDTF">2021-10-11T08:41:30Z</dcterms:modified>
</cp:coreProperties>
</file>