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Harriet the Spy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never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a lack of respect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decides the final content of 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in a rapid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produce an abundance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book with blank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a promise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kept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or become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collect secret information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or seize someone's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agitated and crazy with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fellow member of 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regular course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Harming someone in return for a wrong doing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has the power to inspire or attract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satisfied with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change or disruption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show a cautious distrust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great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the Spy</dc:title>
  <dcterms:created xsi:type="dcterms:W3CDTF">2021-10-11T08:40:48Z</dcterms:created>
  <dcterms:modified xsi:type="dcterms:W3CDTF">2021-10-11T08:40:48Z</dcterms:modified>
</cp:coreProperties>
</file>