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the spy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Writer    </w:t>
      </w:r>
      <w:r>
        <w:t xml:space="preserve">   Editor    </w:t>
      </w:r>
      <w:r>
        <w:t xml:space="preserve">   Classmates    </w:t>
      </w:r>
      <w:r>
        <w:t xml:space="preserve">   Marrian    </w:t>
      </w:r>
      <w:r>
        <w:t xml:space="preserve">   enigma    </w:t>
      </w:r>
      <w:r>
        <w:t xml:space="preserve">   mooch    </w:t>
      </w:r>
      <w:r>
        <w:t xml:space="preserve">   Spectacular    </w:t>
      </w:r>
      <w:r>
        <w:t xml:space="preserve">   Foe    </w:t>
      </w:r>
      <w:r>
        <w:t xml:space="preserve">   Louise Fitzhugh    </w:t>
      </w:r>
      <w:r>
        <w:t xml:space="preserve">   Spy    </w:t>
      </w:r>
      <w:r>
        <w:t xml:space="preserve">   Ol Golly    </w:t>
      </w:r>
      <w:r>
        <w:t xml:space="preserve">   Janie    </w:t>
      </w:r>
      <w:r>
        <w:t xml:space="preserve">   Sport    </w:t>
      </w:r>
      <w:r>
        <w:t xml:space="preserve">   Harriet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the spy </dc:title>
  <dcterms:created xsi:type="dcterms:W3CDTF">2021-10-11T08:41:11Z</dcterms:created>
  <dcterms:modified xsi:type="dcterms:W3CDTF">2021-10-11T08:41:11Z</dcterms:modified>
</cp:coreProperties>
</file>