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Harris Tweed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HARRIS    </w:t>
      </w:r>
      <w:r>
        <w:t xml:space="preserve">   ALEXANDER MCQUEEN    </w:t>
      </w:r>
      <w:r>
        <w:t xml:space="preserve">   CHANEL    </w:t>
      </w:r>
      <w:r>
        <w:t xml:space="preserve">   VIVIENNE WESTWOOD    </w:t>
      </w:r>
      <w:r>
        <w:t xml:space="preserve">   HATTERSLEY    </w:t>
      </w:r>
      <w:r>
        <w:t xml:space="preserve">   ORB    </w:t>
      </w:r>
      <w:r>
        <w:t xml:space="preserve">   BLENDED    </w:t>
      </w:r>
      <w:r>
        <w:t xml:space="preserve">   BLACKFACE    </w:t>
      </w:r>
      <w:r>
        <w:t xml:space="preserve">   OUTER HEBRIDES    </w:t>
      </w:r>
      <w:r>
        <w:t xml:space="preserve">   DYEING    </w:t>
      </w:r>
      <w:r>
        <w:t xml:space="preserve">   WOOL    </w:t>
      </w:r>
      <w:r>
        <w:t xml:space="preserve">   HERRINGBONE    </w:t>
      </w:r>
      <w:r>
        <w:t xml:space="preserve">   PROTECTED    </w:t>
      </w:r>
      <w:r>
        <w:t xml:space="preserve">   LOOM    </w:t>
      </w:r>
      <w:r>
        <w:t xml:space="preserve">   WEAVE    </w:t>
      </w:r>
      <w:r>
        <w:t xml:space="preserve">   SPINNING    </w:t>
      </w:r>
      <w:r>
        <w:t xml:space="preserve">   CARDING    </w:t>
      </w:r>
      <w:r>
        <w:t xml:space="preserve">   TWEED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 Tweed </dc:title>
  <dcterms:created xsi:type="dcterms:W3CDTF">2021-10-11T08:41:45Z</dcterms:created>
  <dcterms:modified xsi:type="dcterms:W3CDTF">2021-10-11T08:41:45Z</dcterms:modified>
</cp:coreProperties>
</file>