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Harris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 who smacks Harris for cursing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or period of uncontrolled excitement or wild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dung used for fertilizing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emit gas noisily from the stomach through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1.having or showing a tendency to be quickly irritated or provoked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knowledge, information, or awareness about something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rooster whom Harris has a vengenace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given, used, or occurring in generous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angry cow-- she kicks the narrator his first morning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farmhand who is compared to an eating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material, surface, or structure) shaped into alternate ridges and grooves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the narrator goes to live with the Larson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(a liquid) thinner or weaker by adding water or another solvent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leave or put (someone) in an unprotected and vulnerable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 and Me</dc:title>
  <dcterms:created xsi:type="dcterms:W3CDTF">2021-10-11T08:41:06Z</dcterms:created>
  <dcterms:modified xsi:type="dcterms:W3CDTF">2021-10-11T08:41:06Z</dcterms:modified>
</cp:coreProperties>
</file>