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came charging so Knute had to hit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Elaine pedaled to her ______ that was 4 miles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received a small package with an envelop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told Harris to do something inappropriate on an __________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feeling came over Harris when he saw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Harris was playing, he made believe he was shootin at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Harris pulled a butcher knife out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Knute took ______ and ______ to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_____ was used to try to shoot a banty chicken out of a stovepipe.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Harris ran out to the loft holding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needed for catching criminals in hot pursuit.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putting up a _______ fence, a battery operated fence was put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Louie and Clair used piece of ______ to make a splint.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Harris pointed with his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</dc:title>
  <dcterms:created xsi:type="dcterms:W3CDTF">2021-10-11T08:41:54Z</dcterms:created>
  <dcterms:modified xsi:type="dcterms:W3CDTF">2021-10-11T08:41:54Z</dcterms:modified>
</cp:coreProperties>
</file>