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uncovered or unprotected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unexpected and unpredictable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ground, when you're specifically interested in how it appears or is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fully stretched out or elongated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gone or wiped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unmarried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something thinner, weaker, or more watered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a wide range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expansion, usually from being filled with air, like a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to,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loose and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sheriff's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feeling of not having any hope left</w:t>
            </w:r>
          </w:p>
        </w:tc>
      </w:tr>
    </w:tbl>
    <w:p>
      <w:pPr>
        <w:pStyle w:val="WordBankMedium"/>
      </w:pPr>
      <w:r>
        <w:t xml:space="preserve">   exposed    </w:t>
      </w:r>
      <w:r>
        <w:t xml:space="preserve">   vagaries    </w:t>
      </w:r>
      <w:r>
        <w:t xml:space="preserve">   inflation    </w:t>
      </w:r>
      <w:r>
        <w:t xml:space="preserve">    loose and free    </w:t>
      </w:r>
      <w:r>
        <w:t xml:space="preserve">   quantities    </w:t>
      </w:r>
      <w:r>
        <w:t xml:space="preserve">   dilute    </w:t>
      </w:r>
      <w:r>
        <w:t xml:space="preserve">   obliterated    </w:t>
      </w:r>
      <w:r>
        <w:t xml:space="preserve">   progressed to    </w:t>
      </w:r>
      <w:r>
        <w:t xml:space="preserve">   conscious    </w:t>
      </w:r>
      <w:r>
        <w:t xml:space="preserve">   extended    </w:t>
      </w:r>
      <w:r>
        <w:t xml:space="preserve">   bachelor    </w:t>
      </w:r>
      <w:r>
        <w:t xml:space="preserve">   deputy    </w:t>
      </w:r>
      <w:r>
        <w:t xml:space="preserve">   varied    </w:t>
      </w:r>
      <w:r>
        <w:t xml:space="preserve">   terrain    </w:t>
      </w:r>
      <w:r>
        <w:t xml:space="preserve">   despair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 #1</dc:title>
  <dcterms:created xsi:type="dcterms:W3CDTF">2021-10-11T08:42:34Z</dcterms:created>
  <dcterms:modified xsi:type="dcterms:W3CDTF">2021-10-11T08:42:34Z</dcterms:modified>
</cp:coreProperties>
</file>