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jumped out of loft door onto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when it gets stomped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shoots like a cowboy off his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narrator's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feels very guilty for having lied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Narrator's love at first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Harris describes the narrator to his love.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promise not to hit Harris lasts one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Knute gets this when he hits the bull.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star cowboy whom Harris wants to be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ended up with the "dourty peectures"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get ticks off cows.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and Me</dc:title>
  <dcterms:created xsi:type="dcterms:W3CDTF">2021-10-11T08:41:21Z</dcterms:created>
  <dcterms:modified xsi:type="dcterms:W3CDTF">2021-10-11T08:41:21Z</dcterms:modified>
</cp:coreProperties>
</file>