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Harris and Me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real; genuine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an opponent; enemy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inflexible; not giving in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wet, boggy ground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sharp, keen; forceful mean?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owning; belonging to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flawless; perfect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does destroyed; wiped out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doubtfully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fearless; won't be stopped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ground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make smaller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sudden, violent change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many kinds; changed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not clear mean?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to change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and Me Vocabulary Crossword Puzzle</dc:title>
  <dcterms:created xsi:type="dcterms:W3CDTF">2021-10-11T08:41:09Z</dcterms:created>
  <dcterms:modified xsi:type="dcterms:W3CDTF">2021-10-11T08:41:09Z</dcterms:modified>
</cp:coreProperties>
</file>