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timbers    </w:t>
      </w:r>
      <w:r>
        <w:t xml:space="preserve">   hewn    </w:t>
      </w:r>
      <w:r>
        <w:t xml:space="preserve">   quagmire    </w:t>
      </w:r>
      <w:r>
        <w:t xml:space="preserve">   granary    </w:t>
      </w:r>
      <w:r>
        <w:t xml:space="preserve">   coltish    </w:t>
      </w:r>
      <w:r>
        <w:t xml:space="preserve">   asphalt    </w:t>
      </w:r>
      <w:r>
        <w:t xml:space="preserve">   densely    </w:t>
      </w:r>
      <w:r>
        <w:t xml:space="preserve">   Virtues    </w:t>
      </w:r>
      <w:r>
        <w:t xml:space="preserve">   extolling    </w:t>
      </w:r>
      <w:r>
        <w:t xml:space="preserve">   Terrain    </w:t>
      </w:r>
      <w:r>
        <w:t xml:space="preserve">   Obliterated    </w:t>
      </w:r>
      <w:r>
        <w:t xml:space="preserve">   connotes    </w:t>
      </w:r>
      <w:r>
        <w:t xml:space="preserve">   diluting    </w:t>
      </w:r>
      <w:r>
        <w:t xml:space="preserve">   vagaries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</dc:title>
  <dcterms:created xsi:type="dcterms:W3CDTF">2021-10-11T08:41:04Z</dcterms:created>
  <dcterms:modified xsi:type="dcterms:W3CDTF">2021-10-11T08:41:04Z</dcterms:modified>
</cp:coreProperties>
</file>