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Harrison Bergeron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crouch down in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a slight involuntary grimace or shrinking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believing in the principle that all people are equal and deserve equal rights and opportunities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shedding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prolonged cruel or unjust treatment or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check, adjust, or determine by comparison with a standard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to occur or operate at the same time or rate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provides resistance, delay or obstruction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feelings of anxiety or dismay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or state of keeping careful watch for possible dangers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Bergeron </dc:title>
  <dcterms:created xsi:type="dcterms:W3CDTF">2021-10-11T08:41:11Z</dcterms:created>
  <dcterms:modified xsi:type="dcterms:W3CDTF">2021-10-11T08:41:11Z</dcterms:modified>
</cp:coreProperties>
</file>