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Harrison Bergeron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 was abandoned?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had 47 pounds of __as a 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Harrison?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did not want anyone to have an unfair__ over anyone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Harrison's desire was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empress?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was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Hazel wanted __as a handicap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Harrison claimed he was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were handicaps attached to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harnesses torn away like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the ballerina wore an ugly mask, she must have been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Harrison have to wear to hid his good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Hazel did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feet was Harrison?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Hazel called George's handicap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"Harrison Bergeron"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 </dc:title>
  <dcterms:created xsi:type="dcterms:W3CDTF">2021-10-11T08:41:28Z</dcterms:created>
  <dcterms:modified xsi:type="dcterms:W3CDTF">2021-10-11T08:41:28Z</dcterms:modified>
</cp:coreProperties>
</file>