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Harrison Bergeron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Forced to wear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author's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the plot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in charge of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reader feels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leaped like deer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Kurt Vonnegut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hold you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is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</dc:title>
  <dcterms:created xsi:type="dcterms:W3CDTF">2021-10-11T08:41:34Z</dcterms:created>
  <dcterms:modified xsi:type="dcterms:W3CDTF">2021-10-11T08:41:34Z</dcterms:modified>
</cp:coreProperties>
</file>