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Harrison Bergeron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change occurred in the Bergeron's household in April?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George have to wear to be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office ensures that all people are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Harrison felt like he was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Hazel's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one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story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not wear a handicap?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Empress?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Amendments to the Constitution helped ensure that everyone was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the Emperor and Empress?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tall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had George gone out into the kitchen for while Hazel was watching the television?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was the rubber ball that Harrison had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plotting to overthrow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Harrison?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year was "Harrison Bergeron" first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was Hazel and George's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Bergeron</dc:title>
  <dcterms:created xsi:type="dcterms:W3CDTF">2021-10-11T08:41:36Z</dcterms:created>
  <dcterms:modified xsi:type="dcterms:W3CDTF">2021-10-11T08:41:36Z</dcterms:modified>
</cp:coreProperties>
</file>