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Harrison Bergeron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resulting from the awareness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crouch down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or to operate at the same rate and time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fine adjustments for optimal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shrink or flinch involuntarily, especially in pain.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Softly bright or radiant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 thing is made up of exactly the same parts and they are facing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Uncertain or unclear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gets in the way of, or stops a person from being able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paying close and continuous attention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Harrison Bergeron Vocab Review</dc:title>
  <dcterms:created xsi:type="dcterms:W3CDTF">2021-10-11T08:41:26Z</dcterms:created>
  <dcterms:modified xsi:type="dcterms:W3CDTF">2021-10-11T08:41:26Z</dcterms:modified>
</cp:coreProperties>
</file>