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Harrison Bergeron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state of keeping careful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equipment used to carry messages or signals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prevents you from doing a task. It might also be a defect in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irregular projecting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determine, rectify, or mark the graduations (ex. temperature gauge)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occur at the same rate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provides resistance, delay, or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to fasten metal bolts A tool to fasten metal bolts (gun)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a hammer opposite of the face -- usually wedge-shaped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or jump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outstanding or unique to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light.; very bright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 Vocabulary</dc:title>
  <dcterms:created xsi:type="dcterms:W3CDTF">2021-10-14T03:42:39Z</dcterms:created>
  <dcterms:modified xsi:type="dcterms:W3CDTF">2021-10-14T03:42:39Z</dcterms:modified>
</cp:coreProperties>
</file>