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Harrison Bergeron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hazel    </w:t>
      </w:r>
      <w:r>
        <w:t xml:space="preserve">   twenty eighty one    </w:t>
      </w:r>
      <w:r>
        <w:t xml:space="preserve">   mask    </w:t>
      </w:r>
      <w:r>
        <w:t xml:space="preserve">   America    </w:t>
      </w:r>
      <w:r>
        <w:t xml:space="preserve">   Diana Moon Glampers    </w:t>
      </w:r>
      <w:r>
        <w:t xml:space="preserve">   grievous    </w:t>
      </w:r>
      <w:r>
        <w:t xml:space="preserve">   legacy    </w:t>
      </w:r>
      <w:r>
        <w:t xml:space="preserve">   rent    </w:t>
      </w:r>
      <w:r>
        <w:t xml:space="preserve">   ballerina    </w:t>
      </w:r>
      <w:r>
        <w:t xml:space="preserve">   In Jail    </w:t>
      </w:r>
      <w:r>
        <w:t xml:space="preserve">   Harrison    </w:t>
      </w:r>
      <w:r>
        <w:t xml:space="preserve">   transmitter    </w:t>
      </w:r>
      <w:r>
        <w:t xml:space="preserve">   anarchist    </w:t>
      </w:r>
      <w:r>
        <w:t xml:space="preserve">   handicap    </w:t>
      </w:r>
      <w:r>
        <w:t xml:space="preserve">   fourteen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 Word Search</dc:title>
  <dcterms:created xsi:type="dcterms:W3CDTF">2021-10-11T08:40:58Z</dcterms:created>
  <dcterms:modified xsi:type="dcterms:W3CDTF">2021-10-11T08:40:58Z</dcterms:modified>
</cp:coreProperties>
</file>