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Harrison Bergeron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make Harrison Bergeron half blind and cause headaches?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sad thing on TV Hazel cried about was Harrison's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Hazel and George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didn't recall seeing Harrison because the ___________ caused him 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Harrison carried ____________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Harrison chose his " Empress" and they on TV, then they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Harrison said he was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Harrison Bergeron's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 Bergeron's restraint was a ________ that sent out sharp noises every twenty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Harrison died because he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pretty faces wore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are placed to make people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_______ killed The Emperor and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story is a _________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Handicapper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trying to avoid returning to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Harrison had to cover his white teeth with _________ in snaggle-tooth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Harrison Bergeron's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Harrison didn't have and earpiece but had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</dc:title>
  <dcterms:created xsi:type="dcterms:W3CDTF">2021-10-11T08:41:40Z</dcterms:created>
  <dcterms:modified xsi:type="dcterms:W3CDTF">2021-10-11T08:41:40Z</dcterms:modified>
</cp:coreProperties>
</file>