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Harrison Bergeron crossord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Harrison Bergeron went into after escaping from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people who play instruments and the people Harrison Bergeron took the handicap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211th, 212th, and 213 Amendment to the Constitution made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broadcast Harrison Bergeron in the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everyone wears o hide their face because of the new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mother of Harrison Bergeron and married to Gorge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Harrison Bergeron was announcing himself is the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taken away from his parents at the age of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211th, 212th and 213th of the __________ of the constitution which made everyone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Harrison Bergeron wears to make him half blind and give him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Diana Moon Glampers, The Handicapper General, used to kill Harrison Bergeron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Harrison Bergeron was put in jail for suspicion of overthrowing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Harrison Bergeron wears instead of handicap because he out grew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"Harrison Bergeron"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ballerina Harrison Bergeron chose to be his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father of Harrison Bergeron and married to Hazel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devise that puts out a noise in the users head that makes them forget their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Harrison Bergeron escaped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took Harrison Bergeron away from is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hung all over Harrison Bergeron to make him look worse</w:t>
            </w:r>
          </w:p>
        </w:tc>
      </w:tr>
    </w:tbl>
    <w:p>
      <w:pPr>
        <w:pStyle w:val="WordBankMedium"/>
      </w:pPr>
      <w:r>
        <w:t xml:space="preserve">   Gorge    </w:t>
      </w:r>
      <w:r>
        <w:t xml:space="preserve">   Hazel    </w:t>
      </w:r>
      <w:r>
        <w:t xml:space="preserve">   Harrison    </w:t>
      </w:r>
      <w:r>
        <w:t xml:space="preserve">   Amendment    </w:t>
      </w:r>
      <w:r>
        <w:t xml:space="preserve">   Handicap    </w:t>
      </w:r>
      <w:r>
        <w:t xml:space="preserve">   2081    </w:t>
      </w:r>
      <w:r>
        <w:t xml:space="preserve">   Jail    </w:t>
      </w:r>
      <w:r>
        <w:t xml:space="preserve">   Shotgun    </w:t>
      </w:r>
      <w:r>
        <w:t xml:space="preserve">   Mask    </w:t>
      </w:r>
      <w:r>
        <w:t xml:space="preserve">   Studio    </w:t>
      </w:r>
      <w:r>
        <w:t xml:space="preserve">   Musicians     </w:t>
      </w:r>
      <w:r>
        <w:t xml:space="preserve">   empress     </w:t>
      </w:r>
      <w:r>
        <w:t xml:space="preserve">   Television    </w:t>
      </w:r>
      <w:r>
        <w:t xml:space="preserve">   Emperor    </w:t>
      </w:r>
      <w:r>
        <w:t xml:space="preserve">   Equal    </w:t>
      </w:r>
      <w:r>
        <w:t xml:space="preserve">   Government    </w:t>
      </w:r>
      <w:r>
        <w:t xml:space="preserve">   HG Men    </w:t>
      </w:r>
      <w:r>
        <w:t xml:space="preserve">   Earphones    </w:t>
      </w:r>
      <w:r>
        <w:t xml:space="preserve">   Spectacles    </w:t>
      </w:r>
      <w:r>
        <w:t xml:space="preserve">  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 crossord</dc:title>
  <dcterms:created xsi:type="dcterms:W3CDTF">2021-10-11T08:41:52Z</dcterms:created>
  <dcterms:modified xsi:type="dcterms:W3CDTF">2021-10-11T08:41:52Z</dcterms:modified>
</cp:coreProperties>
</file>