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"Harrison Bergeron"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 that goes in one's ear and emits obnoxious noise to interfere with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Vocabulary: to shrink or flinch involuntary, especially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to those more athletic, beautiful, intelligent, etc.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Diana Moon Glampers' title: Handicapper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Vocabulary: to 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Vocabulary: alert attention, watchfulness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Vocabulary: confused amazement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Vocabulary: to counteract or cancel the effect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Vocabulary: to match the timing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Harrison's exclamation: "I am the 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 year old with exceptional looks, intelligence, and physical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dancer on television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protagonist and ballerina do to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protagonist has been accused of: plotting to  ____________________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"Harrison Bergeron"</dc:title>
  <dcterms:created xsi:type="dcterms:W3CDTF">2021-10-10T23:51:13Z</dcterms:created>
  <dcterms:modified xsi:type="dcterms:W3CDTF">2021-10-10T23:51:13Z</dcterms:modified>
</cp:coreProperties>
</file>