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Harrison Bergeron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Billy's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stuffing animals and other things...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stuffed her own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landlady's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bills describes the landlady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cheap little motel Billy was heading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bnb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the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visited the landlady's bnb</w:t>
            </w:r>
          </w:p>
        </w:tc>
      </w:tr>
    </w:tbl>
    <w:p>
      <w:pPr>
        <w:pStyle w:val="WordBankMedium"/>
      </w:pPr>
      <w:r>
        <w:t xml:space="preserve">   Landlady    </w:t>
      </w:r>
      <w:r>
        <w:t xml:space="preserve">   Billy    </w:t>
      </w:r>
      <w:r>
        <w:t xml:space="preserve">   Taxidermy    </w:t>
      </w:r>
      <w:r>
        <w:t xml:space="preserve">   BedAndBreakfast    </w:t>
      </w:r>
      <w:r>
        <w:t xml:space="preserve">   Seventeen    </w:t>
      </w:r>
      <w:r>
        <w:t xml:space="preserve">   TheBellAndDragon    </w:t>
      </w:r>
      <w:r>
        <w:t xml:space="preserve">   Weaver    </w:t>
      </w:r>
      <w:r>
        <w:t xml:space="preserve">   Dotty    </w:t>
      </w:r>
      <w:r>
        <w:t xml:space="preserve">   Roald Dahl    </w:t>
      </w:r>
      <w:r>
        <w:t xml:space="preserve">   Basil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Harrison Bergeron</dc:title>
  <dcterms:created xsi:type="dcterms:W3CDTF">2021-10-11T08:41:55Z</dcterms:created>
  <dcterms:modified xsi:type="dcterms:W3CDTF">2021-10-11T08:41:55Z</dcterms:modified>
</cp:coreProperties>
</file>