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Harrogate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Bolton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Harrogate spa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Yorkshire Showground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Ripley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Harlow Carr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Valley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Army Foundation College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Farrah's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Tour de Yorkshire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Victoria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Convention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Knaresborough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Almscliffe Crag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Royal Baths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Harrogate</dc:title>
  <dcterms:created xsi:type="dcterms:W3CDTF">2021-10-12T14:22:16Z</dcterms:created>
  <dcterms:modified xsi:type="dcterms:W3CDTF">2021-10-12T14:22:16Z</dcterms:modified>
</cp:coreProperties>
</file>