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HarryPotterFanCast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Bellatrix    </w:t>
      </w:r>
      <w:r>
        <w:t xml:space="preserve">   Berkshire    </w:t>
      </w:r>
      <w:r>
        <w:t xml:space="preserve">   Black    </w:t>
      </w:r>
      <w:r>
        <w:t xml:space="preserve">   Cooper    </w:t>
      </w:r>
      <w:r>
        <w:t xml:space="preserve">   Draco    </w:t>
      </w:r>
      <w:r>
        <w:t xml:space="preserve">   Elise    </w:t>
      </w:r>
      <w:r>
        <w:t xml:space="preserve">   Evans    </w:t>
      </w:r>
      <w:r>
        <w:t xml:space="preserve">   Fred    </w:t>
      </w:r>
      <w:r>
        <w:t xml:space="preserve">   Ginny    </w:t>
      </w:r>
      <w:r>
        <w:t xml:space="preserve">   Granger    </w:t>
      </w:r>
      <w:r>
        <w:t xml:space="preserve">   Greoge    </w:t>
      </w:r>
      <w:r>
        <w:t xml:space="preserve">   Gryffindor    </w:t>
      </w:r>
      <w:r>
        <w:t xml:space="preserve">   Halfblood    </w:t>
      </w:r>
      <w:r>
        <w:t xml:space="preserve">   Harry    </w:t>
      </w:r>
      <w:r>
        <w:t xml:space="preserve">   Hermione    </w:t>
      </w:r>
      <w:r>
        <w:t xml:space="preserve">   Hufflepuff    </w:t>
      </w:r>
      <w:r>
        <w:t xml:space="preserve">   James    </w:t>
      </w:r>
      <w:r>
        <w:t xml:space="preserve">   Lestrange    </w:t>
      </w:r>
      <w:r>
        <w:t xml:space="preserve">   Lilly    </w:t>
      </w:r>
      <w:r>
        <w:t xml:space="preserve">   Lorenzo    </w:t>
      </w:r>
      <w:r>
        <w:t xml:space="preserve">   Lupin    </w:t>
      </w:r>
      <w:r>
        <w:t xml:space="preserve">   Malfoy    </w:t>
      </w:r>
      <w:r>
        <w:t xml:space="preserve">   Mattheo    </w:t>
      </w:r>
      <w:r>
        <w:t xml:space="preserve">   Mudblood    </w:t>
      </w:r>
      <w:r>
        <w:t xml:space="preserve">   Narcissa    </w:t>
      </w:r>
      <w:r>
        <w:t xml:space="preserve">   Nott    </w:t>
      </w:r>
      <w:r>
        <w:t xml:space="preserve">   Pansy    </w:t>
      </w:r>
      <w:r>
        <w:t xml:space="preserve">   Parkinson    </w:t>
      </w:r>
      <w:r>
        <w:t xml:space="preserve">   Potter    </w:t>
      </w:r>
      <w:r>
        <w:t xml:space="preserve">   Pureblood    </w:t>
      </w:r>
      <w:r>
        <w:t xml:space="preserve">   Ravenclaw    </w:t>
      </w:r>
      <w:r>
        <w:t xml:space="preserve">   Regulus    </w:t>
      </w:r>
      <w:r>
        <w:t xml:space="preserve">   Remus    </w:t>
      </w:r>
      <w:r>
        <w:t xml:space="preserve">   Riddle    </w:t>
      </w:r>
      <w:r>
        <w:t xml:space="preserve">   Ronald    </w:t>
      </w:r>
      <w:r>
        <w:t xml:space="preserve">   Severus    </w:t>
      </w:r>
      <w:r>
        <w:t xml:space="preserve">   Sirius    </w:t>
      </w:r>
      <w:r>
        <w:t xml:space="preserve">   Slytherin    </w:t>
      </w:r>
      <w:r>
        <w:t xml:space="preserve">   Snape    </w:t>
      </w:r>
      <w:r>
        <w:t xml:space="preserve">   Theo    </w:t>
      </w:r>
      <w:r>
        <w:t xml:space="preserve">   Theodore    </w:t>
      </w:r>
      <w:r>
        <w:t xml:space="preserve">   Tom    </w:t>
      </w:r>
      <w:r>
        <w:t xml:space="preserve">   Voldemort    </w:t>
      </w:r>
      <w:r>
        <w:t xml:space="preserve">   Weasley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HarryPotterFanCast</dc:title>
  <dcterms:created xsi:type="dcterms:W3CDTF">2021-12-20T03:34:47Z</dcterms:created>
  <dcterms:modified xsi:type="dcterms:W3CDTF">2021-12-20T03:34:47Z</dcterms:modified>
</cp:coreProperties>
</file>