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Harlow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Attachment    </w:t>
      </w:r>
      <w:r>
        <w:t xml:space="preserve">   Wire    </w:t>
      </w:r>
      <w:r>
        <w:t xml:space="preserve">   Cloth    </w:t>
      </w:r>
      <w:r>
        <w:t xml:space="preserve">   Cages    </w:t>
      </w:r>
      <w:r>
        <w:t xml:space="preserve">   Comfort    </w:t>
      </w:r>
      <w:r>
        <w:t xml:space="preserve">   Discomfort    </w:t>
      </w:r>
      <w:r>
        <w:t xml:space="preserve">   Distraction    </w:t>
      </w:r>
      <w:r>
        <w:t xml:space="preserve">   Emotional    </w:t>
      </w:r>
      <w:r>
        <w:t xml:space="preserve">   Experiment    </w:t>
      </w:r>
      <w:r>
        <w:t xml:space="preserve">   Harlow    </w:t>
      </w:r>
      <w:r>
        <w:t xml:space="preserve">   Harry    </w:t>
      </w:r>
      <w:r>
        <w:t xml:space="preserve">   Monkey    </w:t>
      </w:r>
      <w:r>
        <w:t xml:space="preserve">   Nurture    </w:t>
      </w:r>
      <w:r>
        <w:t xml:space="preserve">   Well 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Harlow</dc:title>
  <dcterms:created xsi:type="dcterms:W3CDTF">2021-10-11T08:41:20Z</dcterms:created>
  <dcterms:modified xsi:type="dcterms:W3CDTF">2021-10-11T08:41:20Z</dcterms:modified>
</cp:coreProperties>
</file>