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Harry Houdini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Jacob    </w:t>
      </w:r>
      <w:r>
        <w:t xml:space="preserve">   Metamorphasis    </w:t>
      </w:r>
      <w:r>
        <w:t xml:space="preserve">   Trunk    </w:t>
      </w:r>
      <w:r>
        <w:t xml:space="preserve">   Factory    </w:t>
      </w:r>
      <w:r>
        <w:t xml:space="preserve">   Harry    </w:t>
      </w:r>
      <w:r>
        <w:t xml:space="preserve">   New York    </w:t>
      </w:r>
      <w:r>
        <w:t xml:space="preserve">   Audience    </w:t>
      </w:r>
      <w:r>
        <w:t xml:space="preserve">   Memoir    </w:t>
      </w:r>
      <w:r>
        <w:t xml:space="preserve">   Custume    </w:t>
      </w:r>
      <w:r>
        <w:t xml:space="preserve">   Houdin    </w:t>
      </w:r>
      <w:r>
        <w:t xml:space="preserve">   Magician    </w:t>
      </w:r>
      <w:r>
        <w:t xml:space="preserve">   Budapest    </w:t>
      </w:r>
      <w:r>
        <w:t xml:space="preserve">   Circus    </w:t>
      </w:r>
      <w:r>
        <w:t xml:space="preserve">   Jewish    </w:t>
      </w:r>
      <w:r>
        <w:t xml:space="preserve">   Hebrew    </w:t>
      </w:r>
      <w:r>
        <w:t xml:space="preserve">   Contortionist    </w:t>
      </w:r>
      <w:r>
        <w:t xml:space="preserve">   Rabbi    </w:t>
      </w:r>
      <w:r>
        <w:t xml:space="preserve">   Ehrich    </w:t>
      </w:r>
      <w:r>
        <w:t xml:space="preserve">   Entertainer    </w:t>
      </w:r>
      <w:r>
        <w:t xml:space="preserve">   Trapeze    </w:t>
      </w:r>
      <w:r>
        <w:t xml:space="preserve">   Houdini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Houdini</dc:title>
  <dcterms:created xsi:type="dcterms:W3CDTF">2021-10-11T08:41:38Z</dcterms:created>
  <dcterms:modified xsi:type="dcterms:W3CDTF">2021-10-11T08:41:38Z</dcterms:modified>
</cp:coreProperties>
</file>