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Nile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job did Murphy has when she first met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regular character does Richard Sanders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character has Lawrence Albert played more than any other voice 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show did the audience think Jimmy Stewart played a role?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night does Imagination Theatre play on the radio?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Harry's tailor?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vice did Harry overcome?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Harry's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writes the Phoenix Rising series?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acts with us from "Northern Exposure"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Harry a cop?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detective has the same name as a famous movie ending with the number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actress is famous for her game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Harry's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has Imagination Theatre been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Harry meet Murphy?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often the voice of McGruder?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Harry's birth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Nile and Friends</dc:title>
  <dcterms:created xsi:type="dcterms:W3CDTF">2021-10-11T08:41:14Z</dcterms:created>
  <dcterms:modified xsi:type="dcterms:W3CDTF">2021-10-11T08:41:14Z</dcterms:modified>
</cp:coreProperties>
</file>