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magic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no magical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Gryffindor's emblematic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 of witchcraft and wizardry.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Harry's friend. She is very intelligent and a very good pupil.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Harry's enemy. He is called " You know who ! " because you mustn't say his name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emblematic animal is an eagle.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very popular game 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pet owl. She is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school's headmaster.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half-giant and lives in a hut.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houses in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Harry's best friend. He has got red hair and his family name is Weasley.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the pupils use while saying " Wingardium leviosa ! 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2021-10-11T08:41:58Z</dcterms:created>
  <dcterms:modified xsi:type="dcterms:W3CDTF">2021-10-11T08:41:58Z</dcterms:modified>
</cp:coreProperties>
</file>