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Hermione's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word spelled out in purple pustules on Marietta's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Draco Malfoy's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DATDA 2nd Professor's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Professor Flitwick teaches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Scabbers is really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in the tank in the corner of Professor Lupin's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Voldemort's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Weasley: "packed with _______, of course..."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James' animagus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Ron's pet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Voldemort is on the back of ________'s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spell does Hermione use to make stairs into a chute?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wand length (inches)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sees _______ on the other side of the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Hermione's patronus?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guard of Azkaban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Hagrid's half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girl in the triwizard tournament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2021-10-11T08:41:27Z</dcterms:created>
  <dcterms:modified xsi:type="dcterms:W3CDTF">2021-10-11T08:41:27Z</dcterms:modified>
</cp:coreProperties>
</file>