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bowl full of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Kayla Rowley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kid with the scar who has anger management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Shadows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Voldemort's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wizarding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Voldemort's grandfather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password that Neville actually likes and remembers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Harry's second home address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crazy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wizarding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Rooster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Ron's first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Framed for killing Scabbers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underrated character that everyone seems to hate for a reason that's beyond me, he also has red hair</w:t>
            </w:r>
          </w:p>
        </w:tc>
      </w:tr>
    </w:tbl>
    <w:p>
      <w:pPr>
        <w:pStyle w:val="WordBankMedium"/>
      </w:pPr>
      <w:r>
        <w:t xml:space="preserve">   Crookshanks    </w:t>
      </w:r>
      <w:r>
        <w:t xml:space="preserve">   Scabbers    </w:t>
      </w:r>
      <w:r>
        <w:t xml:space="preserve">   Harry    </w:t>
      </w:r>
      <w:r>
        <w:t xml:space="preserve">   Hermione    </w:t>
      </w:r>
      <w:r>
        <w:t xml:space="preserve">   Ron    </w:t>
      </w:r>
      <w:r>
        <w:t xml:space="preserve">   Marvolo Gaunt    </w:t>
      </w:r>
      <w:r>
        <w:t xml:space="preserve">   Merope Gaunt    </w:t>
      </w:r>
      <w:r>
        <w:t xml:space="preserve">   Ginny    </w:t>
      </w:r>
      <w:r>
        <w:t xml:space="preserve">   Pensieve    </w:t>
      </w:r>
      <w:r>
        <w:t xml:space="preserve">   Ilvermorney    </w:t>
      </w:r>
      <w:r>
        <w:t xml:space="preserve">   Beauxbatons     </w:t>
      </w:r>
      <w:r>
        <w:t xml:space="preserve">   Pigwidgeon     </w:t>
      </w:r>
      <w:r>
        <w:t xml:space="preserve">   Gillyweed    </w:t>
      </w:r>
      <w:r>
        <w:t xml:space="preserve">   Mimbulus Mimbletonia    </w:t>
      </w:r>
      <w:r>
        <w:t xml:space="preserve">   Dementors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2021-10-11T08:41:29Z</dcterms:created>
  <dcterms:modified xsi:type="dcterms:W3CDTF">2021-10-11T08:41:29Z</dcterms:modified>
</cp:coreProperties>
</file>