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Harry Potter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charm Prof. Dumbledore used to stop underage wizards from putting their name in the Triwizard cup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Prof. McGonagall's animagus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Wizard in the painting that Harry, Ron and Hermione bring with them when searching for the Horcruxes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Died in the Fiendfyre (in the book)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Draco Malfoy's Wand 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Expelled Harry from Hogwarts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last name of the brothers in 'The Tale of the Three Brothers'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year Tom Riddle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Ron's 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long did Prof. Dumbledore have to live?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</dc:title>
  <dcterms:created xsi:type="dcterms:W3CDTF">2021-10-11T08:41:31Z</dcterms:created>
  <dcterms:modified xsi:type="dcterms:W3CDTF">2021-10-11T08:41:31Z</dcterms:modified>
</cp:coreProperties>
</file>