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invisibilitycloak    </w:t>
      </w:r>
      <w:r>
        <w:t xml:space="preserve">   nimbus6000    </w:t>
      </w:r>
      <w:r>
        <w:t xml:space="preserve">   elderwand    </w:t>
      </w:r>
      <w:r>
        <w:t xml:space="preserve">   Wand    </w:t>
      </w:r>
      <w:r>
        <w:t xml:space="preserve">   Magic    </w:t>
      </w:r>
      <w:r>
        <w:t xml:space="preserve">   Bill    </w:t>
      </w:r>
      <w:r>
        <w:t xml:space="preserve">   Charlie    </w:t>
      </w:r>
      <w:r>
        <w:t xml:space="preserve">   Percy    </w:t>
      </w:r>
      <w:r>
        <w:t xml:space="preserve">   George    </w:t>
      </w:r>
      <w:r>
        <w:t xml:space="preserve">   Fred    </w:t>
      </w:r>
      <w:r>
        <w:t xml:space="preserve">   Voldemort    </w:t>
      </w:r>
      <w:r>
        <w:t xml:space="preserve">   Quidditch    </w:t>
      </w:r>
      <w:r>
        <w:t xml:space="preserve">   Hedwig    </w:t>
      </w:r>
      <w:r>
        <w:t xml:space="preserve">   Hogsmead    </w:t>
      </w:r>
      <w:r>
        <w:t xml:space="preserve">   Wizard    </w:t>
      </w:r>
      <w:r>
        <w:t xml:space="preserve">   Witch    </w:t>
      </w:r>
      <w:r>
        <w:t xml:space="preserve">   Hogwarts    </w:t>
      </w:r>
      <w:r>
        <w:t xml:space="preserve">   Ginny    </w:t>
      </w:r>
      <w:r>
        <w:t xml:space="preserve">   Snape    </w:t>
      </w:r>
      <w:r>
        <w:t xml:space="preserve">   Draco    </w:t>
      </w:r>
      <w:r>
        <w:t xml:space="preserve">   Slytherin    </w:t>
      </w:r>
      <w:r>
        <w:t xml:space="preserve">   Gryfindor    </w:t>
      </w:r>
      <w:r>
        <w:t xml:space="preserve">   Hufflepuff    </w:t>
      </w:r>
      <w:r>
        <w:t xml:space="preserve">   Ravenclaw    </w:t>
      </w:r>
      <w:r>
        <w:t xml:space="preserve">   Weasley    </w:t>
      </w:r>
      <w:r>
        <w:t xml:space="preserve">   Hermione    </w:t>
      </w:r>
      <w:r>
        <w:t xml:space="preserve">   Ron    </w:t>
      </w:r>
      <w:r>
        <w:t xml:space="preserve">   DeathlyHallows    </w:t>
      </w:r>
      <w:r>
        <w:t xml:space="preserve">   HalfBloodPrince    </w:t>
      </w:r>
      <w:r>
        <w:t xml:space="preserve">   Gobletoffire    </w:t>
      </w:r>
      <w:r>
        <w:t xml:space="preserve">   ChamberOfSecrets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2021-10-11T08:42:20Z</dcterms:created>
  <dcterms:modified xsi:type="dcterms:W3CDTF">2021-10-11T08:42:20Z</dcterms:modified>
</cp:coreProperties>
</file>