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Harry Potter</w:t>
      </w:r>
    </w:p>
    <w:p>
      <w:pPr>
        <w:pStyle w:val="Questions"/>
      </w:pPr>
      <w:r>
        <w:t xml:space="preserve">1. YRHRA RPTETO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EOIMNHRE NERGRAG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3. ORN WAELYES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NINYG EYLAWES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NULA EOVOODGL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CHO CHNGA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TDAFPOO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YMNOO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GNROPS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IOWLAMTR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BRTELXLAI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RTDLOMEOV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TOM AMORLVO DDIRLE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14. SBUAL RELEMDODUB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15. IREVAMN ONLCMAGLGA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16. OLLMY EWESYLA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17. BBYDO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CKAHRREE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DCOAR FLYMOA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20. DRFE NDA GEOERG AYWESLE </w:t>
      </w:r>
      <w:r>
        <w:rPr>
          <w:u w:val="single"/>
        </w:rPr>
        <w:t xml:space="preserve">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</dc:title>
  <dcterms:created xsi:type="dcterms:W3CDTF">2021-10-12T20:38:46Z</dcterms:created>
  <dcterms:modified xsi:type="dcterms:W3CDTF">2021-10-12T20:38:46Z</dcterms:modified>
</cp:coreProperties>
</file>