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Harry's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parents were tortured by Bellatrix Lestrange?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school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Ron's younger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Minister for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Potions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spell dissarms other withes/wizards?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city is Harry Potter set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villain of Harry Potter?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students use to cast spells?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train station do students board the Hogwarts Express?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girl in the Golden Trio?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obsessed with pink and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Head of Griffindor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father is the editor of the Quibbler?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school games keeper?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2021-10-11T08:41:33Z</dcterms:created>
  <dcterms:modified xsi:type="dcterms:W3CDTF">2021-10-11T08:41:33Z</dcterms:modified>
</cp:coreProperties>
</file>