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position in Quidditch was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house elf that showed up in Harry's bedroom in book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school did Harry Potter get accepted into when he turned eleven?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position in Quidditch was Ron Weasley?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James and Lily Potter?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job did Tom Riddle want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people claim Harry to be in The Half Blood Prince?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Harry give his Triwizard winnings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Harry not die when Voldemort tried to kill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Harry Potter known as throughout the full Harry Potter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people call Harry, Ron, and Hermione in the Wizarding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Harry Potter's patronus 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 did Severus Snape's patronus take?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2021-10-11T08:41:36Z</dcterms:created>
  <dcterms:modified xsi:type="dcterms:W3CDTF">2021-10-11T08:41:36Z</dcterms:modified>
</cp:coreProperties>
</file>