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Slytherin    </w:t>
      </w:r>
      <w:r>
        <w:t xml:space="preserve">   Snitch    </w:t>
      </w:r>
      <w:r>
        <w:t xml:space="preserve">   Seeker    </w:t>
      </w:r>
      <w:r>
        <w:t xml:space="preserve">   Half-blood prince    </w:t>
      </w:r>
      <w:r>
        <w:t xml:space="preserve">   Goblet of fire    </w:t>
      </w:r>
      <w:r>
        <w:t xml:space="preserve">   Dementor    </w:t>
      </w:r>
      <w:r>
        <w:t xml:space="preserve">   Divination    </w:t>
      </w:r>
      <w:r>
        <w:t xml:space="preserve">   Keeper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2021-10-11T08:42:27Z</dcterms:created>
  <dcterms:modified xsi:type="dcterms:W3CDTF">2021-10-11T08:42:27Z</dcterms:modified>
</cp:coreProperties>
</file>