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take something usable from discarded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grow or develop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stuffed or gorged with food and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shudder of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dull routine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anything greatly disliked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pleasant to the ear; melodious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container for holding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easy gallop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parakeet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uneasy or fearful about something that might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annoyingly troublesome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little or no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listless and unenergetic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great enthusiasm or interest in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prolonged period of dryness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2021-10-11T08:40:57Z</dcterms:created>
  <dcterms:modified xsi:type="dcterms:W3CDTF">2021-10-11T08:40:57Z</dcterms:modified>
</cp:coreProperties>
</file>