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Cloak    </w:t>
      </w:r>
      <w:r>
        <w:t xml:space="preserve">   Diagon Alley    </w:t>
      </w:r>
      <w:r>
        <w:t xml:space="preserve">   Evil    </w:t>
      </w:r>
      <w:r>
        <w:t xml:space="preserve">   Hagrid    </w:t>
      </w:r>
      <w:r>
        <w:t xml:space="preserve">   Harry    </w:t>
      </w:r>
      <w:r>
        <w:t xml:space="preserve">   Hermione    </w:t>
      </w:r>
      <w:r>
        <w:t xml:space="preserve">   Hogwarts    </w:t>
      </w:r>
      <w:r>
        <w:t xml:space="preserve">   Owl    </w:t>
      </w:r>
      <w:r>
        <w:t xml:space="preserve">   Ron    </w:t>
      </w:r>
      <w:r>
        <w:t xml:space="preserve">   Spell    </w:t>
      </w:r>
      <w:r>
        <w:t xml:space="preserve">   Stone    </w:t>
      </w:r>
      <w:r>
        <w:t xml:space="preserve">   Voldemort    </w:t>
      </w:r>
      <w:r>
        <w:t xml:space="preserve">   Wand    </w:t>
      </w:r>
      <w:r>
        <w:t xml:space="preserve">   Witch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2021-10-11T08:42:35Z</dcterms:created>
  <dcterms:modified xsi:type="dcterms:W3CDTF">2021-10-11T08:42:35Z</dcterms:modified>
</cp:coreProperties>
</file>