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</w:t>
      </w:r>
    </w:p>
    <w:p>
      <w:pPr>
        <w:pStyle w:val="Questions"/>
      </w:pPr>
      <w:r>
        <w:t xml:space="preserve">1. YRHRA TPTERO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OEHEMRNI RRNAGEG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NOR SYLEEAW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UESRSEV SEPNA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BULAS RUEOMLBEDD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HEUSO FEL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USOEH PCU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YETNHILSR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FFLFHPUUFE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FOYIDNFRGR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AAECRNLVW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RWHTOAGS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DACOR LAFYMO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HAMERBC OF TSRSECE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OBYDB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ODTELORVM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ANNMOIG EMRTLU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NINYG SEYAWLE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NGILYF CAR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HAIGRD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2021-10-12T20:38:48Z</dcterms:created>
  <dcterms:modified xsi:type="dcterms:W3CDTF">2021-10-12T20:38:48Z</dcterms:modified>
</cp:coreProperties>
</file>