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deposit usually of calcium carbonate shaped like an icicle hanging from the roof of a cave formed by dripping of percolating calcareous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 dark yellowish or dull yellowish-brown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Annoy extremely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speak with involuntary breaks and pauses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descendant of the Dutch settlers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money in the majical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go at a slow ,easy 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Human of non-magic origin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A deposit usually is calcium carbonate more or less resembeling an inverted stalactite formed on the floor of the cave or by driping of percolating calcareous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Harsh,grating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Rubbish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pharmacist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be speechless with amazement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fuse or melt in order to separate the metal contained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neck piece or a collar of 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With a leg on each side of ; straddling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boast or brag noisily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2021-10-11T08:41:38Z</dcterms:created>
  <dcterms:modified xsi:type="dcterms:W3CDTF">2021-10-11T08:41:38Z</dcterms:modified>
</cp:coreProperties>
</file>